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河北省太行山中段金银矿成矿规律与找矿方向研究</w:t>
      </w:r>
    </w:p>
    <w:p>
      <w:r>
        <w:rPr>
          <w:rFonts w:ascii="宋体" w:hAnsi="宋体" w:eastAsia="宋体"/>
          <w:sz w:val="24"/>
        </w:rPr>
        <w:t>仲立刚，牛树银，王文学等著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河北省太行山中段金银矿成矿规律与找矿方向研究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仲立刚，牛树银，王文学等著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本书出售、求购地址：https://www.jiaokey.com/book/detail/12954243.html</w:t>
      </w:r>
    </w:p>
    <w:p>
      <w:r>
        <w:t>更多相关图书推荐：https://www.jiaokey.com</w:t>
      </w:r>
    </w:p>
    <w:p>
      <w:r>
        <w:t>仲立刚，牛树银，王文学等著 其他作品：https://www.jiaokey.com/tag/仲立刚，牛树银，王文学等著.html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关键词搜索：https://www.jiaokey.com/tag/河北省太行山中段金银矿成矿规律与找矿方向研究.html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