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书名：中国南洋交通史  第1辑</w:t>
      </w:r>
    </w:p>
    <w:p>
      <w:r>
        <w:t>作者：冯承钧著；王云五，傅纬平主编</w:t>
      </w:r>
    </w:p>
    <w:p>
      <w:r>
        <w:t>出版社：商务印书馆,1937.01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中国南洋交通史  第1辑 评论地址：https://www.jiaokey.com/book/detail/12954221.html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