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固定协作  定点供应  组织工业企业固定协作定点供应工作经验汇编</w:t>
      </w:r>
    </w:p>
    <w:p>
      <w:r>
        <w:rPr>
          <w:rFonts w:ascii="宋体" w:hAnsi="宋体" w:eastAsia="宋体"/>
          <w:sz w:val="24"/>
        </w:rPr>
        <w:t>国家经济委员会企业管理局编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固定协作  定点供应  组织工业企业固定协作定点供应工作经验汇编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国家经济委员会企业管理局编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本书出售、求购地址：https://www.jiaokey.com/book/detail/12954203.html</w:t>
      </w:r>
    </w:p>
    <w:p>
      <w:r>
        <w:t>更多相关图书推荐：https://www.jiaokey.com</w:t>
      </w:r>
    </w:p>
    <w:p>
      <w:r>
        <w:t>国家经济委员会企业管理局编 其他作品：https://www.jiaokey.com/tag/国家经济委员会企业管理局编.html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关键词搜索：https://www.jiaokey.com/tag/固定协作  定点供应  组织工业企业固定协作定点供应工作经验汇编.html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