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实用C语言编程艺术和范例  创立自己一流程序的秘密和捷径</w:t>
      </w:r>
    </w:p>
    <w:p>
      <w:r>
        <w:rPr>
          <w:rFonts w:ascii="宋体" w:hAnsi="宋体" w:eastAsia="宋体"/>
          <w:sz w:val="24"/>
        </w:rPr>
        <w:t>尤里等编写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实用C语言编程艺术和范例  创立自己一流程序的秘密和捷径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本书出售、求购地址：https://www.jiaokey.com/book/detail/12954175.html</w:t>
      </w:r>
    </w:p>
    <w:p>
      <w:r>
        <w:t>更多相关图书推荐：https://www.jiaokey.com</w:t>
      </w:r>
    </w:p>
    <w:p>
      <w:r>
        <w:t>尤里等编写 其他作品：https://www.jiaokey.com/tag/尤里等编写.html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关键词搜索：https://www.jiaokey.com/tag/实用C语言编程艺术和范例  创立自己一流程序的秘密和捷径.html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