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  第3册</w:t>
      </w:r>
    </w:p>
    <w:p>
      <w:r>
        <w:t>作者：（美）艾·巴·托巴斯著；寿进文译</w:t>
      </w:r>
    </w:p>
    <w:p>
      <w:r>
        <w:t>出版社：商务印务馆</w:t>
      </w:r>
    </w:p>
    <w:p>
      <w:r>
        <w:t>出版日期：1973</w:t>
      </w:r>
    </w:p>
    <w:p>
      <w:r>
        <w:t>总页数：1254</w:t>
      </w:r>
    </w:p>
    <w:p>
      <w:r>
        <w:t>更多请访问教客网: www.jiaokey.com</w:t>
      </w:r>
    </w:p>
    <w:p>
      <w:r>
        <w:t>拉丁美洲史  第3册 评论地址：https://www.jiaokey.com/book/detail/12954153.html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