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书名：电机设计  上</w:t>
      </w:r>
    </w:p>
    <w:p>
      <w:r>
        <w:t>作者：Liwschitz原著；程福秀主译；汤启善，刘宗富，黄齐嵩，耿毅，曾卓商译</w:t>
      </w:r>
    </w:p>
    <w:p>
      <w:r>
        <w:t>出版社：龙门联合书局</w:t>
      </w:r>
    </w:p>
    <w:p>
      <w:r>
        <w:t>出版日期：1953.03</w:t>
      </w:r>
    </w:p>
    <w:p>
      <w:r>
        <w:t>总页数：237</w:t>
      </w:r>
    </w:p>
    <w:p>
      <w:r>
        <w:t>更多请访问教客网: www.jiaokey.com</w:t>
      </w:r>
    </w:p>
    <w:p>
      <w:r>
        <w:t>电机设计  上 评论地址：https://www.jiaokey.com/book/detail/12954148.html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