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苏联机器制造百科全书  第12卷  第8章  章泵  第9章  液压传动器</w:t>
      </w:r>
    </w:p>
    <w:p>
      <w:r>
        <w:rPr>
          <w:rFonts w:ascii="宋体" w:hAnsi="宋体" w:eastAsia="宋体"/>
          <w:sz w:val="24"/>
        </w:rPr>
        <w:t>苏联机器制造百科全书编辑委员会编；洛马金、莫别尔、普罗柯菲也夫著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苏联机器制造百科全书  第12卷  第8章  章泵  第9章  液压传动器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苏联机器制造百科全书编辑委员会编；洛马金、莫别尔、普罗柯菲也夫著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本书出售、求购地址：https://www.jiaokey.com/book/detail/12954129.html</w:t>
      </w:r>
    </w:p>
    <w:p>
      <w:r>
        <w:t>更多相关图书推荐：https://www.jiaokey.com</w:t>
      </w:r>
    </w:p>
    <w:p>
      <w:r>
        <w:t>苏联机器制造百科全书编辑委员会编；洛马金、莫别尔、普罗柯菲也夫著 其他作品：https://www.jiaokey.com/tag/苏联机器制造百科全书编辑委员会编；洛马金、莫别尔、普罗柯菲也夫著.html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关键词搜索：https://www.jiaokey.com/tag/苏联机器制造百科全书  第12卷  第8章  章泵  第9章  液压传动器.html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