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线把制造与检验的机械化工具</w:t>
      </w:r>
    </w:p>
    <w:p>
      <w:r>
        <w:rPr>
          <w:rFonts w:ascii="宋体" w:hAnsi="宋体" w:eastAsia="宋体"/>
          <w:sz w:val="24"/>
        </w:rPr>
        <w:t>（苏）齐比佐夫（Н.И.Цибнэзов）编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线把制造与检验的机械化工具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（苏）齐比佐夫（Н.И.Цибнэзов）编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本书出售、求购地址：https://www.jiaokey.com/book/detail/12954096.html</w:t>
      </w:r>
    </w:p>
    <w:p>
      <w:r>
        <w:t>更多相关图书推荐：https://www.jiaokey.com</w:t>
      </w:r>
    </w:p>
    <w:p>
      <w:r>
        <w:t>（苏）齐比佐夫（Н.И.Цибнэзов）编 其他作品：https://www.jiaokey.com/tag/（苏）齐比佐夫（Н.И.Цибнэзов）编.html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关键词搜索：https://www.jiaokey.com/tag/线把制造与检验的机械化工具.html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