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锅炉装置及其辅助设备</w:t>
      </w:r>
    </w:p>
    <w:p>
      <w:r>
        <w:rPr>
          <w:rFonts w:ascii="宋体" w:hAnsi="宋体" w:eastAsia="宋体"/>
          <w:sz w:val="24"/>
        </w:rPr>
        <w:t>（苏）马克西莫夫著；黄少南，陈崇枢译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锅炉装置及其辅助设备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（苏）马克西莫夫著；黄少南，陈崇枢译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本书出售、求购地址：https://www.jiaokey.com/book/detail/12954080.html</w:t>
      </w:r>
    </w:p>
    <w:p>
      <w:r>
        <w:t>更多相关图书推荐：https://www.jiaokey.com</w:t>
      </w:r>
    </w:p>
    <w:p>
      <w:r>
        <w:t>（苏）马克西莫夫著；黄少南，陈崇枢译 其他作品：https://www.jiaokey.com/tag/（苏）马克西莫夫著；黄少南，陈崇枢译.html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关键词搜索：https://www.jiaokey.com/tag/锅炉装置及其辅助设备.html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