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苏联电站部  电气装置安装规程  续编</w:t>
      </w:r>
    </w:p>
    <w:p>
      <w:r>
        <w:rPr>
          <w:rFonts w:ascii="宋体" w:hAnsi="宋体" w:eastAsia="宋体"/>
          <w:sz w:val="24"/>
        </w:rPr>
        <w:t>潘家吉，汪又雄，李慧风译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苏联电站部  电气装置安装规程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潘家吉，汪又雄，李慧风译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电气设备-苏联-规范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本书出售、求购地址：https://www.jiaokey.com/book/detail/12954041.html</w:t>
      </w:r>
    </w:p>
    <w:p>
      <w:r>
        <w:t>更多相关图书推荐：https://www.jiaokey.com</w:t>
      </w:r>
    </w:p>
    <w:p>
      <w:r>
        <w:t>潘家吉，汪又雄，李慧风译 其他作品：https://www.jiaokey.com/tag/潘家吉，汪又雄，李慧风译.html</w:t>
      </w:r>
    </w:p>
    <w:p>
      <w:r>
        <w:t>电力工业出版社 出版图书：https://www.jiaokey.com/tag/电力工业出版社.html</w:t>
      </w:r>
    </w:p>
    <w:p>
      <w:r>
        <w:t>关键词搜索：https://www.jiaokey.com/tag/电气设备-苏联-规范.html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