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中国古代著名战争故事</w:t>
      </w:r>
    </w:p>
    <w:p>
      <w:r>
        <w:rPr>
          <w:rFonts w:ascii="宋体" w:hAnsi="宋体" w:eastAsia="宋体"/>
          <w:sz w:val="24"/>
        </w:rPr>
        <w:t>五五一三四部队四连理论小组等编写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3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中国古代著名战争故事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五五一三四部队四连理论小组等编写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当代 学科: 作品集)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本书出售、求购地址：https://www.jiaokey.com/book/detail/12953986.html</w:t>
      </w:r>
    </w:p>
    <w:p>
      <w:r>
        <w:t>更多相关图书推荐：https://www.jiaokey.com</w:t>
      </w:r>
    </w:p>
    <w:p>
      <w:r>
        <w:t>五五一三四部队四连理论小组等编写 其他作品：https://www.jiaokey.com/tag/五五一三四部队四连理论小组等编写.html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关键词搜索：https://www.jiaokey.com/tag/历史故事(地点: 中国 年代: 当代 学科: 作品集).html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