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化工工艺设计概论</w:t>
      </w:r>
    </w:p>
    <w:p>
      <w:r>
        <w:rPr>
          <w:rFonts w:ascii="宋体" w:hAnsi="宋体" w:eastAsia="宋体"/>
          <w:sz w:val="24"/>
        </w:rPr>
        <w:t>辽宁省石油化工学校合编；侯文顺，张柏钦主编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化工工艺设计概论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辽宁省石油化工学校合编；侯文顺，张柏钦主编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本书出售、求购地址：https://www.jiaokey.com/book/detail/12953978.html</w:t>
      </w:r>
    </w:p>
    <w:p>
      <w:r>
        <w:t>更多相关图书推荐：https://www.jiaokey.com</w:t>
      </w:r>
    </w:p>
    <w:p>
      <w:r>
        <w:t>辽宁省石油化工学校合编；侯文顺，张柏钦主编 其他作品：https://www.jiaokey.com/tag/辽宁省石油化工学校合编；侯文顺，张柏钦主编.html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关键词搜索：https://www.jiaokey.com/tag/中等专业学校试用教材  化工工艺设计概论.html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