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心政二经  上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心政二经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本书出售、求购地址：https://www.jiaokey.com/book/detail/12953855.html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关键词搜索：https://www.jiaokey.com/tag/心政二经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