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书名：新篆约章大全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新篆约章大全  12 评论地址：https://www.jiaokey.com/book/detail/12953801.html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