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书名：北洋公渎类篆  18</w:t>
      </w:r>
    </w:p>
    <w:p>
      <w:r>
        <w:t>作者：（清）甘厚慈辑</w:t>
      </w:r>
    </w:p>
    <w:p>
      <w:r>
        <w:t>出版社：法律馆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北洋公渎类篆  18 评论地址：https://www.jiaokey.com/book/detail/12953721.html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