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新议日语法观大全  4</w:t>
      </w:r>
    </w:p>
    <w:p>
      <w:r>
        <w:rPr>
          <w:rFonts w:ascii="宋体" w:hAnsi="宋体" w:eastAsia="宋体"/>
          <w:sz w:val="24"/>
        </w:rPr>
        <w:t>南海公学议书院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新议日语法观大全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南海公学议书院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本书出售、求购地址：https://www.jiaokey.com/book/detail/12953594.html</w:t>
      </w:r>
    </w:p>
    <w:p>
      <w:r>
        <w:t>更多相关图书推荐：https://www.jiaokey.com</w:t>
      </w:r>
    </w:p>
    <w:p>
      <w:r>
        <w:t>南海公学议书院 其他作品：https://www.jiaokey.com/tag/南海公学议书院.html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关键词搜索：https://www.jiaokey.com/tag/新议日语法观大全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