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钦定续通志  148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钦定续通志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本书出售、求购地址：https://www.jiaokey.com/book/detail/12953436.html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关键词搜索：https://www.jiaokey.com/tag/钦定续通志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