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25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本书出售、求购地址：https://www.jiaokey.com/book/detail/12953264.html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关键词搜索：https://www.jiaokey.com/tag/嘉庆重修一统志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