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二十三 卷六十九至卷七十一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二十三 卷六十九至卷七十一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本书出售、求购地址：https://www.jiaokey.com/book/detail/12953262.html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二十三 卷六十九至卷七十一.html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