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书名：左文襄公奏稿  2</w:t>
      </w:r>
    </w:p>
    <w:p>
      <w:r>
        <w:t>作者：（清）左宗棠撰</w:t>
      </w:r>
    </w:p>
    <w:p>
      <w:r>
        <w:t>出版社：上海古香阁,光绪28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左文襄公奏稿  2 评论地址：https://www.jiaokey.com/book/detail/12953155.html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