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恪奏稿续编  11 评论地址：https://www.jiaokey.com/book/detail/12953112.html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