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书名：恪奏稿续编  5</w:t>
      </w:r>
    </w:p>
    <w:p>
      <w:r>
        <w:t>作者：（清）左宗棠撰</w:t>
      </w:r>
    </w:p>
    <w:p>
      <w:r>
        <w:t>出版社：清末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恪奏稿续编  5 评论地址：https://www.jiaokey.com/book/detail/12953106.html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