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传染病学</w:t>
      </w:r>
    </w:p>
    <w:p>
      <w:r>
        <w:rPr>
          <w:rFonts w:ascii="宋体" w:hAnsi="宋体" w:eastAsia="宋体"/>
          <w:sz w:val="24"/>
        </w:rPr>
        <w:t>骆抗先，雷姚攀主编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传染病学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骆抗先，雷姚攀主编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解放军第一军医大学训练部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本书出售、求购地址：https://www.jiaokey.com/book/detail/12953059.html</w:t>
      </w:r>
    </w:p>
    <w:p>
      <w:r>
        <w:t>更多相关图书推荐：https://www.jiaokey.com</w:t>
      </w:r>
    </w:p>
    <w:p>
      <w:r>
        <w:t>骆抗先，雷姚攀主编 其他作品：https://www.jiaokey.com/tag/骆抗先，雷姚攀主编.html</w:t>
      </w:r>
    </w:p>
    <w:p>
      <w:r>
        <w:t>解放军第一军医大学训练部 出版图书：https://www.jiaokey.com/tag/解放军第一军医大学训练部.html</w:t>
      </w:r>
    </w:p>
    <w:p>
      <w:r>
        <w:t>关键词搜索：https://www.jiaokey.com/tag/传染病学.html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