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中  自由贸易和钢  1850-1886年</w:t>
      </w:r>
    </w:p>
    <w:p>
      <w:r>
        <w:rPr>
          <w:rFonts w:ascii="宋体" w:hAnsi="宋体" w:eastAsia="宋体"/>
          <w:sz w:val="24"/>
        </w:rPr>
        <w:t>（英）克拉潘著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中  自由贸易和钢  1850-1886年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本书出售、求购地址：https://www.jiaokey.com/book/detail/12953044.html</w:t>
      </w:r>
    </w:p>
    <w:p>
      <w:r>
        <w:t>更多相关图书推荐：https://www.jiaokey.com</w:t>
      </w:r>
    </w:p>
    <w:p>
      <w:r>
        <w:t>（英）克拉潘著 其他作品：https://www.jiaokey.com/tag/（英）克拉潘著.html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中  自由贸易和钢  1850-1886年.html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