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书名：导游职业规范</w:t>
      </w:r>
    </w:p>
    <w:p>
      <w:r>
        <w:t>作者：李幼伍，张绿敏编</w:t>
      </w:r>
    </w:p>
    <w:p>
      <w:r>
        <w:t>出版社：海口：南海出版公司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导游职业规范 评论地址：https://www.jiaokey.com/book/detail/12953038.html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