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知识改变人生  清华、北大励志大讲堂千校巡回演讲集</w:t>
      </w:r>
    </w:p>
    <w:p>
      <w:r>
        <w:rPr>
          <w:rFonts w:ascii="宋体" w:hAnsi="宋体" w:eastAsia="宋体"/>
          <w:sz w:val="24"/>
        </w:rPr>
        <w:t>任怀艺，李晔，许星遥著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知识改变人生  清华、北大励志大讲堂千校巡回演讲集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任怀艺，李晔，许星遥著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本书出售、求购地址：https://www.jiaokey.com/book/detail/12953024.html</w:t>
      </w:r>
    </w:p>
    <w:p>
      <w:r>
        <w:t>更多相关图书推荐：https://www.jiaokey.com</w:t>
      </w:r>
    </w:p>
    <w:p>
      <w:r>
        <w:t>任怀艺，李晔，许星遥著 其他作品：https://www.jiaokey.com/tag/任怀艺，李晔，许星遥著.html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关键词搜索：https://www.jiaokey.com/tag/知识改变人生  清华、北大励志大讲堂千校巡回演讲集.html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