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书名：美国工程教育专业认证研究</w:t>
      </w:r>
    </w:p>
    <w:p>
      <w:r>
        <w:t>作者：王昕红编</w:t>
      </w:r>
    </w:p>
    <w:p>
      <w:r>
        <w:t>出版社：西安：西安交通大学出版社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美国工程教育专业认证研究 评论地址：https://www.jiaokey.com/book/detail/12953023.html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