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书名：形体健美与体能训练  空乘、模特专业类用书</w:t>
      </w:r>
    </w:p>
    <w:p>
      <w:r>
        <w:t>作者：刘倩主编</w:t>
      </w:r>
    </w:p>
    <w:p>
      <w:r>
        <w:t>出版社：郑州：郑州大学出版社</w:t>
      </w:r>
    </w:p>
    <w:p>
      <w:r>
        <w:t>出版日期：2011.07</w:t>
      </w:r>
    </w:p>
    <w:p>
      <w:r>
        <w:t>总页数：317</w:t>
      </w:r>
    </w:p>
    <w:p>
      <w:r>
        <w:t>更多请访问教客网: www.jiaokey.com</w:t>
      </w:r>
    </w:p>
    <w:p>
      <w:r>
        <w:t>形体健美与体能训练  空乘、模特专业类用书 评论地址：https://www.jiaokey.com/book/detail/12953017.html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