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2012 中文版基础教程</w:t>
      </w:r>
    </w:p>
    <w:p>
      <w:r>
        <w:t>作者：张景春，温云芳，李娇，龙舟君编著</w:t>
      </w:r>
    </w:p>
    <w:p>
      <w:r>
        <w:t>出版社：北京:中国青年出版社,2011.11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AutoCAD 2012 中文版基础教程 评论地址：https://www.jiaokey.com/book/detail/12952993.html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