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书名：农业产业链视角下以工促农的机制研究</w:t>
      </w:r>
    </w:p>
    <w:p>
      <w:r>
        <w:t>作者：李杰义著</w:t>
      </w:r>
    </w:p>
    <w:p>
      <w:r>
        <w:t>出版社：北京：中国经济出版社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农业产业链视角下以工促农的机制研究 评论地址：https://www.jiaokey.com/book/detail/12952955.html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