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农民为什么离开土地</w:t>
      </w:r>
    </w:p>
    <w:p>
      <w:r>
        <w:rPr>
          <w:rFonts w:ascii="宋体" w:hAnsi="宋体" w:eastAsia="宋体"/>
          <w:sz w:val="24"/>
        </w:rPr>
        <w:t>朱启臻，赵晨鸣主编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农民为什么离开土地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朱启臻，赵晨鸣主编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本书出售、求购地址：https://www.jiaokey.com/book/detail/12952948.html</w:t>
      </w:r>
    </w:p>
    <w:p>
      <w:r>
        <w:t>更多相关图书推荐：https://www.jiaokey.com</w:t>
      </w:r>
    </w:p>
    <w:p>
      <w:r>
        <w:t>朱启臻，赵晨鸣主编 其他作品：https://www.jiaokey.com/tag/朱启臻，赵晨鸣主编.html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关键词搜索：https://www.jiaokey.com/tag/农民为什么离开土地.html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