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  华南师范大学学生就业案例100例</w:t>
      </w:r>
    </w:p>
    <w:p>
      <w:r>
        <w:t>作者：胡庭胜主编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扬帆  华南师范大学学生就业案例100例 评论地址：https://www.jiaokey.com/book/detail/12952908.html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