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书名：毛泽东对文章学的贡献</w:t>
      </w:r>
    </w:p>
    <w:p>
      <w:r>
        <w:t>作者：张荣编著</w:t>
      </w:r>
    </w:p>
    <w:p>
      <w:r>
        <w:t>出版社：长沙：湖南师范大学出版社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毛泽东对文章学的贡献 评论地址：https://www.jiaokey.com/book/detail/12952898.html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