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第二卷  亲历见证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第二卷  亲历见证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本书出售、求购地址：https://www.jiaokey.com/book/detail/12952892.html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第二卷  亲历见证.html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