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第十卷  珍闻轶事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第十卷  珍闻轶事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本书出售、求购地址：https://www.jiaokey.com/book/detail/12952891.html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关键词搜索：https://www.jiaokey.com/tag/领袖毛泽东  第十卷  珍闻轶事.html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