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第九卷  众人评说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第九卷  众人评说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本书出售、求购地址：https://www.jiaokey.com/book/detail/12952890.html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第九卷  众人评说.html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