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达尔文主义者可以是基督徒吗</w:t>
      </w:r>
    </w:p>
    <w:p>
      <w:r>
        <w:rPr>
          <w:rFonts w:ascii="宋体" w:hAnsi="宋体" w:eastAsia="宋体"/>
          <w:sz w:val="24"/>
        </w:rPr>
        <w:t>（美）迈克尔·鲁斯著；董素华译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达尔文主义者可以是基督徒吗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（美）迈克尔·鲁斯著；董素华译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本书出售、求购地址：https://www.jiaokey.com/book/detail/12952887.html</w:t>
      </w:r>
    </w:p>
    <w:p>
      <w:r>
        <w:t>更多相关图书推荐：https://www.jiaokey.com</w:t>
      </w:r>
    </w:p>
    <w:p>
      <w:r>
        <w:t>（美）迈克尔·鲁斯著；董素华译 其他作品：https://www.jiaokey.com/tag/（美）迈克尔·鲁斯著；董素华译.html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关键词搜索：https://www.jiaokey.com/tag/达尔文主义者可以是基督徒吗.html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