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好老师应对课堂挑战的25个方法</w:t>
      </w:r>
    </w:p>
    <w:p>
      <w:r>
        <w:rPr>
          <w:rFonts w:ascii="宋体" w:hAnsi="宋体" w:eastAsia="宋体"/>
          <w:sz w:val="24"/>
        </w:rPr>
        <w:t>（美）伊丽莎白·布鲁瑞克斯，（美）安奈特·L·布鲁肖著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好老师应对课堂挑战的25个方法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（美）伊丽莎白·布鲁瑞克斯，（美）安奈特·L·布鲁肖著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本书出售、求购地址：https://www.jiaokey.com/book/detail/12952852.html</w:t>
      </w:r>
    </w:p>
    <w:p>
      <w:r>
        <w:t>更多相关图书推荐：https://www.jiaokey.com</w:t>
      </w:r>
    </w:p>
    <w:p>
      <w:r>
        <w:t>（美）伊丽莎白·布鲁瑞克斯，（美）安奈特·L·布鲁肖著 其他作品：https://www.jiaokey.com/tag/（美）伊丽莎白·布鲁瑞克斯，（美）安奈特·L·布鲁肖著.html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关键词搜索：https://www.jiaokey.com/tag/好老师应对课堂挑战的25个方法.html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