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图书馆学理论的使命与担当  第六次全国图书馆学基础理论研讨会论文集</w:t>
      </w:r>
    </w:p>
    <w:p>
      <w:r>
        <w:rPr>
          <w:rFonts w:ascii="宋体" w:hAnsi="宋体" w:eastAsia="宋体"/>
          <w:sz w:val="24"/>
        </w:rPr>
        <w:t>刘兹恒，张久珍主编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图书馆学理论的使命与担当  第六次全国图书馆学基础理论研讨会论文集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刘兹恒，张久珍主编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本书出售、求购地址：https://www.jiaokey.com/book/detail/12952839.html</w:t>
      </w:r>
    </w:p>
    <w:p>
      <w:r>
        <w:t>更多相关图书推荐：https://www.jiaokey.com</w:t>
      </w:r>
    </w:p>
    <w:p>
      <w:r>
        <w:t>刘兹恒，张久珍主编 其他作品：https://www.jiaokey.com/tag/刘兹恒，张久珍主编.html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关键词搜索：https://www.jiaokey.com/tag/图书馆学理论的使命与担当  第六次全国图书馆学基础理论研讨会论文集.html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