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idea+  提升创意力的设计诀窍书</w:t>
      </w:r>
    </w:p>
    <w:p>
      <w:r>
        <w:rPr>
          <w:rFonts w:ascii="宋体" w:hAnsi="宋体" w:eastAsia="宋体"/>
          <w:sz w:val="24"/>
        </w:rPr>
        <w:t>日本DTPWORLD编辑部编著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idea+  提升创意力的设计诀窍书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日本DTPWORLD编辑部编著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本书出售、求购地址：https://www.jiaokey.com/book/detail/12952830.html</w:t>
      </w:r>
    </w:p>
    <w:p>
      <w:r>
        <w:t>更多相关图书推荐：https://www.jiaokey.com</w:t>
      </w:r>
    </w:p>
    <w:p>
      <w:r>
        <w:t>日本DTPWORLD编辑部编著 其他作品：https://www.jiaokey.com/tag/日本DTPWORLD编辑部编著.html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关键词搜索：https://www.jiaokey.com/tag/idea+  提升创意力的设计诀窍书.html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