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书名：庄子的哲学空筐  把当代世界放进去也装不满</w:t>
      </w:r>
    </w:p>
    <w:p>
      <w:r>
        <w:t>作者：赵鑫珊著</w:t>
      </w:r>
    </w:p>
    <w:p>
      <w:r>
        <w:t>出版社：上海:文汇出版社,2011.11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庄子的哲学空筐  把当代世界放进去也装不满 评论地址：https://www.jiaokey.com/book/detail/12952826.html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