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普及本  重排本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普及本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本书出售、求购地址：https://www.jiaokey.com/book/detail/12952821.html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普及本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