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英汉中国哲学简史  英汉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英汉中国哲学简史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本书出售、求购地址：https://www.jiaokey.com/book/detail/12952815.html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关键词搜索：https://www.jiaokey.com/tag/英汉中国哲学简史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