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书名：谣谶与北朝政治研究</w:t>
      </w:r>
    </w:p>
    <w:p>
      <w:r>
        <w:t>作者：姜望来编</w:t>
      </w:r>
    </w:p>
    <w:p>
      <w:r>
        <w:t>出版社：天津：天津古籍出版社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谣谶与北朝政治研究 评论地址：https://www.jiaokey.com/book/detail/12952811.html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