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书名：项目和项目群经理的59种核检清单</w:t>
      </w:r>
    </w:p>
    <w:p>
      <w:r>
        <w:t>作者：RudyKor等著</w:t>
      </w:r>
    </w:p>
    <w:p>
      <w:r>
        <w:t>出版社：天津:南开大学出版社,2010.11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项目和项目群经理的59种核检清单 评论地址：https://www.jiaokey.com/book/detail/12952749.html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