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书名：面向工业副产物再利用的关联供应链及其合作优化研究</w:t>
      </w:r>
    </w:p>
    <w:p>
      <w:r>
        <w:t>作者：李海燕，宋寒著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总页数：150</w:t>
      </w:r>
    </w:p>
    <w:p>
      <w:r>
        <w:t>更多请访问教客网: www.jiaokey.com</w:t>
      </w:r>
    </w:p>
    <w:p>
      <w:r>
        <w:t>面向工业副产物再利用的关联供应链及其合作优化研究 评论地址：https://www.jiaokey.com/book/detail/12952735.html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