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以人为本，关爱每一位学生  两种思维的理论与道德理想教育浅谈</w:t>
      </w:r>
    </w:p>
    <w:p>
      <w:r>
        <w:rPr>
          <w:rFonts w:ascii="宋体" w:hAnsi="宋体" w:eastAsia="宋体"/>
          <w:sz w:val="24"/>
        </w:rPr>
        <w:t>连瑞庆，马成瑞主编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以人为本，关爱每一位学生  两种思维的理论与道德理想教育浅谈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连瑞庆，马成瑞主编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本书出售、求购地址：https://www.jiaokey.com/book/detail/12952720.html</w:t>
      </w:r>
    </w:p>
    <w:p>
      <w:r>
        <w:t>更多相关图书推荐：https://www.jiaokey.com</w:t>
      </w:r>
    </w:p>
    <w:p>
      <w:r>
        <w:t>连瑞庆，马成瑞主编 其他作品：https://www.jiaokey.com/tag/连瑞庆，马成瑞主编.html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关键词搜索：https://www.jiaokey.com/tag/以人为本，关爱每一位学生  两种思维的理论与道德理想教育浅谈.html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