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看得见的手  美国企业的管理革命</w:t>
      </w:r>
    </w:p>
    <w:p>
      <w:r>
        <w:rPr>
          <w:rFonts w:ascii="宋体" w:hAnsi="宋体" w:eastAsia="宋体"/>
          <w:sz w:val="24"/>
        </w:rPr>
        <w:t>（美）小艾尔弗德·D.钱德勒著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看得见的手  美国企业的管理革命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（美）小艾尔弗德·D.钱德勒著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本书出售、求购地址：https://www.jiaokey.com/book/detail/12952671.html</w:t>
      </w:r>
    </w:p>
    <w:p>
      <w:r>
        <w:t>更多相关图书推荐：https://www.jiaokey.com</w:t>
      </w:r>
    </w:p>
    <w:p>
      <w:r>
        <w:t>（美）小艾尔弗德·D.钱德勒著 其他作品：https://www.jiaokey.com/tag/（美）小艾尔弗德·D.钱德勒著.html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关键词搜索：https://www.jiaokey.com/tag/看得见的手  美国企业的管理革命.html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