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中国共产党辉煌90年  内乱与抗争  1966-1976</w:t>
      </w:r>
    </w:p>
    <w:p>
      <w:r>
        <w:rPr>
          <w:rFonts w:ascii="宋体" w:hAnsi="宋体" w:eastAsia="宋体"/>
          <w:sz w:val="24"/>
        </w:rPr>
        <w:t>陈由之著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中国共产党辉煌90年  内乱与抗争  1966-1976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陈由之著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本书出售、求购地址：https://www.jiaokey.com/book/detail/12952654.html</w:t>
      </w:r>
    </w:p>
    <w:p>
      <w:r>
        <w:t>更多相关图书推荐：https://www.jiaokey.com</w:t>
      </w:r>
    </w:p>
    <w:p>
      <w:r>
        <w:t>陈由之著 其他作品：https://www.jiaokey.com/tag/陈由之著.html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关键词搜索：https://www.jiaokey.com/tag/中国共产党辉煌90年  内乱与抗争  1966-1976.html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