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又见东方  后殖民主义理论与思潮</w:t>
      </w:r>
    </w:p>
    <w:p>
      <w:r>
        <w:rPr>
          <w:rFonts w:ascii="宋体" w:hAnsi="宋体" w:eastAsia="宋体"/>
          <w:sz w:val="24"/>
        </w:rPr>
        <w:t>王宁，生安锋，赵建红著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又见东方  后殖民主义理论与思潮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王宁，生安锋，赵建红著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本书出售、求购地址：https://www.jiaokey.com/book/detail/12952651.html</w:t>
      </w:r>
    </w:p>
    <w:p>
      <w:r>
        <w:t>更多相关图书推荐：https://www.jiaokey.com</w:t>
      </w:r>
    </w:p>
    <w:p>
      <w:r>
        <w:t>王宁，生安锋，赵建红著 其他作品：https://www.jiaokey.com/tag/王宁，生安锋，赵建红著.html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关键词搜索：https://www.jiaokey.com/tag/又见东方  后殖民主义理论与思潮.html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